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书名：爱国主义传统与当代中国</w:t>
      </w:r>
    </w:p>
    <w:p>
      <w:r>
        <w:t>作者：游唤民著</w:t>
      </w:r>
    </w:p>
    <w:p>
      <w:r>
        <w:t>出版社：长沙：湖南师范大学出版社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爱国主义传统与当代中国 评论地址：https://www.jiaokey.com/book/detail/12746079.html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