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百万宝贝计划  中国父母的亲子理财课堂</w:t>
      </w:r>
    </w:p>
    <w:p>
      <w:r>
        <w:rPr>
          <w:rFonts w:ascii="宋体" w:hAnsi="宋体" w:eastAsia="宋体"/>
          <w:sz w:val="24"/>
        </w:rPr>
        <w:t>顾冰著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百万宝贝计划  中国父母的亲子理财课堂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本书出售、求购地址：https://www.jiaokey.com/book/detail/12746042.html</w:t>
      </w:r>
    </w:p>
    <w:p>
      <w:r>
        <w:t>更多相关图书推荐：https://www.jiaokey.com</w:t>
      </w:r>
    </w:p>
    <w:p>
      <w:r>
        <w:t>顾冰著 其他作品：https://www.jiaokey.com/tag/顾冰著.html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关键词搜索：https://www.jiaokey.com/tag/百万宝贝计划  中国父母的亲子理财课堂.html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