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书名：教子魔方  0-6岁幼儿智能神奇提升法</w:t>
      </w:r>
    </w:p>
    <w:p>
      <w:r>
        <w:t>作者：陈一心编著</w:t>
      </w:r>
    </w:p>
    <w:p>
      <w:r>
        <w:t>出版社：北京：线装书局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教子魔方  0-6岁幼儿智能神奇提升法 评论地址：https://www.jiaokey.com/book/detail/12746041.html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