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比较体育与运动</w:t>
      </w:r>
    </w:p>
    <w:p>
      <w:r>
        <w:rPr>
          <w:rFonts w:ascii="宋体" w:hAnsi="宋体" w:eastAsia="宋体"/>
          <w:sz w:val="24"/>
        </w:rPr>
        <w:t>（美）贝内特（Bennett，B.L.）等著；张争鸣，项四新译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比较体育与运动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（美）贝内特（Bennett，B.L.）等著；张争鸣，项四新译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本书出售、求购地址：https://www.jiaokey.com/book/detail/12746040.html</w:t>
      </w:r>
    </w:p>
    <w:p>
      <w:r>
        <w:t>更多相关图书推荐：https://www.jiaokey.com</w:t>
      </w:r>
    </w:p>
    <w:p>
      <w:r>
        <w:t>（美）贝内特（Bennett，B.L.）等著；张争鸣，项四新译 其他作品：https://www.jiaokey.com/tag/（美）贝内特（Bennett，B.L.）等著；张争鸣，项四新译.html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关键词搜索：https://www.jiaokey.com/tag/比较体育与运动.html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