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书名：苏州农村实施义务教育的基本途径</w:t>
      </w:r>
    </w:p>
    <w:p>
      <w:r>
        <w:t>作者：张曾明著</w:t>
      </w:r>
    </w:p>
    <w:p>
      <w:r>
        <w:t>出版社：苏州：苏州大学出版社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苏州农村实施义务教育的基本途径 评论地址：https://www.jiaokey.com/book/detail/12746006.html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