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书名：我国普通高校教育成本及其分担研究</w:t>
      </w:r>
    </w:p>
    <w:p>
      <w:r>
        <w:t>作者：谢家启，王珏人著</w:t>
      </w:r>
    </w:p>
    <w:p>
      <w:r>
        <w:t>出版社：杭州：浙江大学出版社</w:t>
      </w:r>
    </w:p>
    <w:p>
      <w:r>
        <w:t>出版日期：2010.09</w:t>
      </w:r>
    </w:p>
    <w:p>
      <w:r>
        <w:t>总页数：200</w:t>
      </w:r>
    </w:p>
    <w:p>
      <w:r>
        <w:t>更多请访问教客网: www.jiaokey.com</w:t>
      </w:r>
    </w:p>
    <w:p>
      <w:r>
        <w:t>我国普通高校教育成本及其分担研究 评论地址：https://www.jiaokey.com/book/detail/12745941.html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