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资治通鉴精编  图文版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资治通鉴精编  图文版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本书出售、求购地址：https://www.jiaokey.com/book/detail/12745925.html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关键词搜索：https://www.jiaokey.com/tag/资治通鉴精编  图文版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