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朱自清经典  图文版  2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朱自清经典  图文版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本书出售、求购地址：https://www.jiaokey.com/book/detail/12745909.html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关键词搜索：https://www.jiaokey.com/tag/朱自清经典  图文版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