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图文版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图文版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本书出售、求购地址：https://www.jiaokey.com/book/detail/12745893.html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关键词搜索：https://www.jiaokey.com/tag/菜根谭  图文版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