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中国皇帝大传  图文版  3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中国皇帝大传  图文版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本书出售、求购地址：https://www.jiaokey.com/book/detail/12745883.html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关键词搜索：https://www.jiaokey.com/tag/中国皇帝大传  图文版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