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人生百科全书  2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人生百科全书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本书出售、求购地址：https://www.jiaokey.com/book/detail/12745870.html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关键词搜索：https://www.jiaokey.com/tag/人生百科全书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