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鲁迅经典  4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鲁迅经典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本书出售、求购地址：https://www.jiaokey.com/book/detail/12745862.html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关键词搜索：https://www.jiaokey.com/tag/鲁迅经典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