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风水与巫术  下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风水与巫术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本书出售、求购地址：https://www.jiaokey.com/book/detail/12745808.html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关键词搜索：https://www.jiaokey.com/tag/风水与巫术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