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发明创造趣味培优教程  跳出思维的框框与发掘创新潜能</w:t>
      </w:r>
    </w:p>
    <w:p>
      <w:r>
        <w:rPr>
          <w:rFonts w:ascii="宋体" w:hAnsi="宋体" w:eastAsia="宋体"/>
          <w:sz w:val="24"/>
        </w:rPr>
        <w:t>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发明创造趣味培优教程  跳出思维的框框与发掘创新潜能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本书出售、求购地址：https://www.jiaokey.com/book/detail/12745780.html</w:t>
      </w:r>
    </w:p>
    <w:p>
      <w:r>
        <w:t>更多相关图书推荐：https://www.jiaokey.com</w:t>
      </w:r>
    </w:p>
    <w:p>
      <w:r>
        <w:t>黄林编著 其他作品：https://www.jiaokey.com/tag/黄林编著.html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关键词搜索：https://www.jiaokey.com/tag/发明创造趣味培优教程  跳出思维的框框与发掘创新潜能.html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