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数学思维游戏</w:t>
      </w:r>
    </w:p>
    <w:p>
      <w:r>
        <w:rPr>
          <w:rFonts w:ascii="宋体" w:hAnsi="宋体" w:eastAsia="宋体"/>
          <w:sz w:val="24"/>
        </w:rPr>
        <w:t>陶臣铨，毛澍芬编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57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陶臣铨，毛澍芬编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思维 学科: 中学 学科: 课外读物) 数学(学科: 思维 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本书出售、求购地址：https://www.jiaokey.com/book/detail/12745767.html</w:t>
      </w:r>
    </w:p>
    <w:p>
      <w:r>
        <w:t>更多相关图书推荐：https://www.jiaokey.com</w:t>
      </w:r>
    </w:p>
    <w:p>
      <w:r>
        <w:t>陶臣铨，毛澍芬编 其他作品：https://www.jiaokey.com/tag/陶臣铨，毛澍芬编.html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关键词搜索：https://www.jiaokey.com/tag/数学(学科: 思维 学科: 中学 学科: 课外读物) 数学(学科: 思维 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