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游艺文化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游艺文化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本书出售、求购地址：https://www.jiaokey.com/book/detail/12745738.html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关键词搜索：https://www.jiaokey.com/tag/游艺文化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