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军事制度  下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军事制度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本书出售、求购地址：https://www.jiaokey.com/book/detail/12745737.html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关键词搜索：https://www.jiaokey.com/tag/军事制度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