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宫廷政治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宫廷政治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本书出售、求购地址：https://www.jiaokey.com/book/detail/12745733.html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关键词搜索：https://www.jiaokey.com/tag/宫廷政治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