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书法与篆刻艺术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书法与篆刻艺术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本书出售、求购地址：https://www.jiaokey.com/book/detail/12745713.html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关键词搜索：https://www.jiaokey.com/tag/书法与篆刻艺术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