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书法与篆刻艺术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书法与篆刻艺术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本书出售、求购地址：https://www.jiaokey.com/book/detail/12745712.html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关键词搜索：https://www.jiaokey.com/tag/书法与篆刻艺术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