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民居民俗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民居民俗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本书出售、求购地址：https://www.jiaokey.com/book/detail/12745701.html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关键词搜索：https://www.jiaokey.com/tag/民居民俗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