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诞辰与丧葬习俗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诞辰与丧葬习俗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关键词搜索：https://www.jiaokey.com/tag/诞辰与丧葬习俗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