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历代状元  下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历代状元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本书出售、求购地址：https://www.jiaokey.com/book/detail/12745653.html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关键词搜索：https://www.jiaokey.com/tag/历代状元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