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人才高地与上海发展  上海市政协“人才高地与21世纪上海的发展”论坛文稿汇编</w:t>
      </w:r>
    </w:p>
    <w:p>
      <w:r>
        <w:rPr>
          <w:rFonts w:ascii="宋体" w:hAnsi="宋体" w:eastAsia="宋体"/>
          <w:sz w:val="24"/>
        </w:rPr>
        <w:t>吴汉民主编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人才高地与上海发展  上海市政协“人才高地与21世纪上海的发展”论坛文稿汇编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人才预测-上海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本书出售、求购地址：https://www.jiaokey.com/book/detail/12745644.html</w:t>
      </w:r>
    </w:p>
    <w:p>
      <w:r>
        <w:t>更多相关图书推荐：https://www.jiaokey.com</w:t>
      </w:r>
    </w:p>
    <w:p>
      <w:r>
        <w:t>吴汉民主编 其他作品：https://www.jiaokey.com/tag/吴汉民主编.html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关键词搜索：https://www.jiaokey.com/tag/人才预测-上海.html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