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书名：《普通社会学纲要》导读</w:t>
      </w:r>
    </w:p>
    <w:p>
      <w:r>
        <w:t>作者：田时纲著（中国社会科学院哲学研究所）</w:t>
      </w:r>
    </w:p>
    <w:p>
      <w:r>
        <w:t>出版社：成都：四川教育出版社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《普通社会学纲要》导读 评论地址：https://www.jiaokey.com/book/detail/12745566.html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