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书名：点子船43号</w:t>
      </w:r>
    </w:p>
    <w:p>
      <w:r>
        <w:t>作者：（美）杰克·福斯特（Jack Foster）著；（美）赖利·寇比（Larry Corby）绘；郑以萍译</w:t>
      </w:r>
    </w:p>
    <w:p>
      <w:r>
        <w:t>出版社：滚石文化股份有限公司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点子船43号 评论地址：https://www.jiaokey.com/book/detail/12745538.html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