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激活第一生产力的动力源泉  中国空空导弹研究院思想政治工作的探索与实践</w:t>
      </w:r>
    </w:p>
    <w:p>
      <w:r>
        <w:rPr>
          <w:rFonts w:ascii="宋体" w:hAnsi="宋体" w:eastAsia="宋体"/>
          <w:sz w:val="24"/>
        </w:rPr>
        <w:t>李红旗主编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激活第一生产力的动力源泉  中国空空导弹研究院思想政治工作的探索与实践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本书出售、求购地址：https://www.jiaokey.com/book/detail/12745492.html</w:t>
      </w:r>
    </w:p>
    <w:p>
      <w:r>
        <w:t>更多相关图书推荐：https://www.jiaokey.com</w:t>
      </w:r>
    </w:p>
    <w:p>
      <w:r>
        <w:t>李红旗主编 其他作品：https://www.jiaokey.com/tag/李红旗主编.html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关键词搜索：https://www.jiaokey.com/tag/激活第一生产力的动力源泉  中国空空导弹研究院思想政治工作的探索与实践.html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