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多元文化的自我认同  译个生于越南的加籍华人之自叙附加与文化心理学家杨中芳的对话</w:t>
      </w:r>
    </w:p>
    <w:p>
      <w:r>
        <w:rPr>
          <w:rFonts w:ascii="宋体" w:hAnsi="宋体" w:eastAsia="宋体"/>
          <w:sz w:val="24"/>
        </w:rPr>
        <w:t>余满华著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多元文化的自我认同  译个生于越南的加籍华人之自叙附加与文化心理学家杨中芳的对话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本书出售、求购地址：https://www.jiaokey.com/book/detail/12745418.html</w:t>
      </w:r>
    </w:p>
    <w:p>
      <w:r>
        <w:t>更多相关图书推荐：https://www.jiaokey.com</w:t>
      </w:r>
    </w:p>
    <w:p>
      <w:r>
        <w:t>余满华著 其他作品：https://www.jiaokey.com/tag/余满华著.html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关键词搜索：https://www.jiaokey.com/tag/多元文化的自我认同  译个生于越南的加籍华人之自叙附加与文化心理学家杨中芳的对话.html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