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罪恶的代价  德国与日本的战争记忆</w:t>
      </w:r>
    </w:p>
    <w:p>
      <w:r>
        <w:rPr>
          <w:rFonts w:ascii="宋体" w:hAnsi="宋体" w:eastAsia="宋体"/>
          <w:sz w:val="24"/>
        </w:rPr>
        <w:t>伊恩·布鲁玛（IanBuruma）著；林铮？译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罪恶的代价  德国与日本的战争记忆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伊恩·布鲁玛（IanBuruma）著；林铮？译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本书出售、求购地址：https://www.jiaokey.com/book/detail/12745401.html</w:t>
      </w:r>
    </w:p>
    <w:p>
      <w:r>
        <w:t>更多相关图书推荐：https://www.jiaokey.com</w:t>
      </w:r>
    </w:p>
    <w:p>
      <w:r>
        <w:t>伊恩·布鲁玛（IanBuruma）著；林铮？译 其他作品：https://www.jiaokey.com/tag/伊恩·布鲁玛（IanBuruma）著；林铮？译.html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关键词搜索：https://www.jiaokey.com/tag/罪恶的代价  德国与日本的战争记忆.html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