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机率  1  第二个地球，揭开外星生物之谜</w:t>
      </w:r>
    </w:p>
    <w:p>
      <w:r>
        <w:rPr>
          <w:rFonts w:ascii="宋体" w:hAnsi="宋体" w:eastAsia="宋体"/>
          <w:sz w:val="24"/>
        </w:rPr>
        <w:t>阿米尔·艾科塞尔（Amir D.Aczel）著；许晋福译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机率  1  第二个地球，揭开外星生物之谜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阿米尔·艾科塞尔（Amir D.Aczel）著；许晋福译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本书出售、求购地址：https://www.jiaokey.com/book/detail/12745372.html</w:t>
      </w:r>
    </w:p>
    <w:p>
      <w:r>
        <w:t>更多相关图书推荐：https://www.jiaokey.com</w:t>
      </w:r>
    </w:p>
    <w:p>
      <w:r>
        <w:t>阿米尔·艾科塞尔（Amir D.Aczel）著；许晋福译 其他作品：https://www.jiaokey.com/tag/阿米尔·艾科塞尔（Amir D.Aczel）著；许晋福译.html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关键词搜索：https://www.jiaokey.com/tag/机率  1  第二个地球，揭开外星生物之谜.html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