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  让你成为最优秀的经理人</w:t>
      </w:r>
    </w:p>
    <w:p>
      <w:r>
        <w:rPr>
          <w:rFonts w:ascii="宋体" w:hAnsi="宋体" w:eastAsia="宋体"/>
          <w:sz w:val="24"/>
        </w:rPr>
        <w:t>沈东云编译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  让你成为最优秀的经理人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本书出售、求购地址：https://www.jiaokey.com/book/detail/12745339.html</w:t>
      </w:r>
    </w:p>
    <w:p>
      <w:r>
        <w:t>更多相关图书推荐：https://www.jiaokey.com</w:t>
      </w:r>
    </w:p>
    <w:p>
      <w:r>
        <w:t>沈东云编译 其他作品：https://www.jiaokey.com/tag/沈东云编译.html</w:t>
      </w:r>
    </w:p>
    <w:p>
      <w:r>
        <w:t>百善书房 出版图书：https://www.jiaokey.com/tag/百善书房.html</w:t>
      </w:r>
    </w:p>
    <w:p>
      <w:r>
        <w:t>关键词搜索：https://www.jiaokey.com/tag/追求卓越  让你成为最优秀的经理人.html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