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咨商与心理治疗  技巧、理论及练习</w:t>
      </w:r>
    </w:p>
    <w:p>
      <w:r>
        <w:rPr>
          <w:rFonts w:ascii="宋体" w:hAnsi="宋体" w:eastAsia="宋体"/>
          <w:sz w:val="24"/>
        </w:rPr>
        <w:t>Allen E.Ivey等著；阳琪编译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咨商与心理治疗  技巧、理论及练习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E.Ivey等著；阳琪编译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本书出售、求购地址：https://www.jiaokey.com/book/detail/12745322.html</w:t>
      </w:r>
    </w:p>
    <w:p>
      <w:r>
        <w:t>更多相关图书推荐：https://www.jiaokey.com</w:t>
      </w:r>
    </w:p>
    <w:p>
      <w:r>
        <w:t>Allen E.Ivey等著；阳琪编译 其他作品：https://www.jiaokey.com/tag/Allen E.Ivey等著；阳琪编译.html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关键词搜索：https://www.jiaokey.com/tag/咨商与心理治疗  技巧、理论及练习.html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