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手到擒来  30天自我管理成功术</w:t>
      </w:r>
    </w:p>
    <w:p>
      <w:r>
        <w:rPr>
          <w:rFonts w:ascii="宋体" w:hAnsi="宋体" w:eastAsia="宋体"/>
          <w:sz w:val="24"/>
        </w:rPr>
        <w:t>佩克·皮克林著；李东鸣译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手到擒来  30天自我管理成功术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佩克·皮克林著；李东鸣译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本书出售、求购地址：https://www.jiaokey.com/book/detail/12745314.html</w:t>
      </w:r>
    </w:p>
    <w:p>
      <w:r>
        <w:t>更多相关图书推荐：https://www.jiaokey.com</w:t>
      </w:r>
    </w:p>
    <w:p>
      <w:r>
        <w:t>佩克·皮克林著；李东鸣译 其他作品：https://www.jiaokey.com/tag/佩克·皮克林著；李东鸣译.html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关键词搜索：https://www.jiaokey.com/tag/手到擒来  30天自我管理成功术.html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