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不可思议的17岁</w:t>
      </w:r>
    </w:p>
    <w:p>
      <w:r>
        <w:rPr>
          <w:rFonts w:ascii="宋体" w:hAnsi="宋体" w:eastAsia="宋体"/>
          <w:sz w:val="24"/>
        </w:rPr>
        <w:t>梅莉娜·马奇诺（Melina Marchetta）著；陈诗纮译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不可思议的17岁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梅莉娜·马奇诺（Melina Marchetta）著；陈诗纮译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本书出售、求购地址：https://www.jiaokey.com/book/detail/12745301.html</w:t>
      </w:r>
    </w:p>
    <w:p>
      <w:r>
        <w:t>更多相关图书推荐：https://www.jiaokey.com</w:t>
      </w:r>
    </w:p>
    <w:p>
      <w:r>
        <w:t>梅莉娜·马奇诺（Melina Marchetta）著；陈诗纮译 其他作品：https://www.jiaokey.com/tag/梅莉娜·马奇诺（Melina Marchetta）著；陈诗纮译.html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关键词搜索：https://www.jiaokey.com/tag/不可思议的17岁.html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