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杨书案作品  孔子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杨书案作品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本书出售、求购地址：https://www.jiaokey.com/book/detail/12745296.html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关键词搜索：https://www.jiaokey.com/tag/杨书案作品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