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书名：旅游德语  德语语言文化专业  本科三年级  教科书</w:t>
      </w:r>
    </w:p>
    <w:p>
      <w:r>
        <w:t>作者：王霹编</w:t>
      </w:r>
    </w:p>
    <w:p>
      <w:r>
        <w:t>出版社：广东外语外贸大学西方语言文化学院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旅游德语  德语语言文化专业  本科三年级  教科书 评论地址：https://www.jiaokey.com/book/detail/12745251.html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