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书名：广东外语外贸大学  勤工助学之路</w:t>
      </w:r>
    </w:p>
    <w:p>
      <w:r>
        <w:t>作者：植秀聪主编，杨敏生副主编</w:t>
      </w:r>
    </w:p>
    <w:p>
      <w:r>
        <w:t>出版社：广东外语外贸大学学生勤工助学中心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广东外语外贸大学  勤工助学之路 评论地址：https://www.jiaokey.com/book/detail/12745200.html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