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书名：实用日语口语</w:t>
      </w:r>
    </w:p>
    <w:p>
      <w:r>
        <w:t>作者：韦立新主编；韦立新，余六一编著</w:t>
      </w:r>
    </w:p>
    <w:p>
      <w:r>
        <w:t>出版社：北京：世图音像电子出版社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实用日语口语 评论地址：https://www.jiaokey.com/book/detail/12745195.html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