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书名：校园文化论坛</w:t>
      </w:r>
    </w:p>
    <w:p>
      <w:r>
        <w:t>作者：许国彬主编；孔晓明，宾锐光副主编</w:t>
      </w:r>
    </w:p>
    <w:p>
      <w:r>
        <w:t>出版社：广东外语外贸大学</w:t>
      </w:r>
    </w:p>
    <w:p>
      <w:r>
        <w:t>出版日期：2003.07</w:t>
      </w:r>
    </w:p>
    <w:p>
      <w:r>
        <w:t>总页数：295</w:t>
      </w:r>
    </w:p>
    <w:p>
      <w:r>
        <w:t>更多请访问教客网: www.jiaokey.com</w:t>
      </w:r>
    </w:p>
    <w:p>
      <w:r>
        <w:t>校园文化论坛 评论地址：https://www.jiaokey.com/book/detail/12745189.html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