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书名：活在尪仔的世界里  布袋木偶大师徐竹初口述史</w:t>
      </w:r>
    </w:p>
    <w:p>
      <w:r>
        <w:t>作者：徐竹初口述</w:t>
      </w:r>
    </w:p>
    <w:p>
      <w:r>
        <w:t>出版社：北京:中央编译出版社,2010.03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活在尪仔的世界里  布袋木偶大师徐竹初口述史 评论地址：https://www.jiaokey.com/book/detail/12745121.html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