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长江为何如此远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长江为何如此远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本书出售、求购地址：https://www.jiaokey.com/book/detail/12745115.html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关键词搜索：https://www.jiaokey.com/tag/长江为何如此远.html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