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书名：刺绣图案大全</w:t>
      </w:r>
    </w:p>
    <w:p>
      <w:r>
        <w:t>作者：徐咏菊，徐硕文绘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总页数：125</w:t>
      </w:r>
    </w:p>
    <w:p>
      <w:r>
        <w:t>更多请访问教客网: www.jiaokey.com</w:t>
      </w:r>
    </w:p>
    <w:p>
      <w:r>
        <w:t>刺绣图案大全 评论地址：https://www.jiaokey.com/book/detail/12745113.html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