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大视觉  美国《国家地理》眼中最美的照片</w:t>
      </w:r>
    </w:p>
    <w:p>
      <w:r>
        <w:rPr>
          <w:rFonts w:ascii="宋体" w:hAnsi="宋体" w:eastAsia="宋体"/>
          <w:sz w:val="24"/>
        </w:rPr>
        <w:t>（美）格里菲斯主编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大视觉  美国《国家地理》眼中最美的照片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（美）格里菲斯主编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本书出售、求购地址：https://www.jiaokey.com/book/detail/12745109.html</w:t>
      </w:r>
    </w:p>
    <w:p>
      <w:r>
        <w:t>更多相关图书推荐：https://www.jiaokey.com</w:t>
      </w:r>
    </w:p>
    <w:p>
      <w:r>
        <w:t>（美）格里菲斯主编 其他作品：https://www.jiaokey.com/tag/（美）格里菲斯主编.html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关键词搜索：https://www.jiaokey.com/tag/大视觉  美国《国家地理》眼中最美的照片.html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