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7  保险是化解社会矛盾纠纷的润滑剂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7  保险是化解社会矛盾纠纷的润滑剂 评论地址：https://www.jiaokey.com/book/detail/12745075.html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