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书名：知道不知道？  3  现代保险之旅</w:t>
      </w:r>
    </w:p>
    <w:p>
      <w:r>
        <w:t>作者：宫秋平主编</w:t>
      </w:r>
    </w:p>
    <w:p>
      <w:r>
        <w:t>出版社：南京：东南大学出版社</w:t>
      </w:r>
    </w:p>
    <w:p>
      <w:r>
        <w:t>出版日期：2010.03</w:t>
      </w:r>
    </w:p>
    <w:p>
      <w:r>
        <w:t>总页数：16</w:t>
      </w:r>
    </w:p>
    <w:p>
      <w:r>
        <w:t>更多请访问教客网: www.jiaokey.com</w:t>
      </w:r>
    </w:p>
    <w:p>
      <w:r>
        <w:t>知道不知道？  3  现代保险之旅 评论地址：https://www.jiaokey.com/book/detail/12745071.html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