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季羡林全集  第13卷  学术论著  5  中国文化与东西方文化  1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季羡林全集  第13卷  学术论著  5  中国文化与东西方文化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本书出售、求购地址：https://www.jiaokey.com/book/detail/12745054.html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关键词搜索：https://www.jiaokey.com/tag/季羡林全集  第13卷  学术论著  5  中国文化与东西方文化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