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书名：让女人受益一生的6大心计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让女人受益一生的6大心计 评论地址：https://www.jiaokey.com/book/detail/12745044.html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