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书名：古代瓷器鉴赏与投资</w:t>
      </w:r>
    </w:p>
    <w:p>
      <w:r>
        <w:t>作者：李彦君主编</w:t>
      </w:r>
    </w:p>
    <w:p>
      <w:r>
        <w:t>出版社：合肥：安徽美术出版社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古代瓷器鉴赏与投资 评论地址：https://www.jiaokey.com/book/detail/12745040.html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