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书名：20几岁学点读心术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20几岁学点读心术 评论地址：https://www.jiaokey.com/book/detail/12745015.html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