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书名：人兽共患病与畜禽养殖场鼠害防控</w:t>
      </w:r>
    </w:p>
    <w:p>
      <w:r>
        <w:t>作者：北京市畜牧兽医总站，中国卫生有害生物防制协会组编</w:t>
      </w:r>
    </w:p>
    <w:p>
      <w:r>
        <w:t>出版社：北京：中国农业科学技术出版社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人兽共患病与畜禽养殖场鼠害防控 评论地址：https://www.jiaokey.com/book/detail/12744997.html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